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书名：德拉克洛瓦艺术日志</w:t>
      </w:r>
    </w:p>
    <w:p>
      <w:r>
        <w:t>作者：（法）德拉克洛&lt;font color=Red&gt;瓦&lt;/font&gt;著；李嘉熙，文佩琳译</w:t>
      </w:r>
    </w:p>
    <w:p>
      <w:r>
        <w:t>出版社：北京:金城出版社,2012.08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德拉克洛瓦艺术日志 评论地址：https://www.jiaokey.com/book/detail/13033055.html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