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瞿秋白与俄苏文学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瞿秋白与俄苏文学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本书出售、求购地址：https://www.jiaokey.com/book/detail/13033034.html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关键词搜索：https://www.jiaokey.com/tag/瞿秋白与俄苏文学.html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