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书名：健康睡眠的科学管理</w:t>
      </w:r>
    </w:p>
    <w:p>
      <w:r>
        <w:t>作者：凌瑞琴主编；赵晓辉副主编；李经才，魏镜主审；凌瑞琴，赵晓辉，王芳编著</w:t>
      </w:r>
    </w:p>
    <w:p>
      <w:r>
        <w:t>出版社：北京：金盾出版社</w:t>
      </w:r>
    </w:p>
    <w:p>
      <w:r>
        <w:t>出版日期：2012.07</w:t>
      </w:r>
    </w:p>
    <w:p>
      <w:r>
        <w:t>总页数：270</w:t>
      </w:r>
    </w:p>
    <w:p>
      <w:r>
        <w:t>更多请访问教客网: www.jiaokey.com</w:t>
      </w:r>
    </w:p>
    <w:p>
      <w:r>
        <w:t>健康睡眠的科学管理 评论地址：https://www.jiaokey.com/book/detail/13033029.html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