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问渠哪得清如许  那些扣击心灵的经典哲理美文</w:t>
      </w:r>
    </w:p>
    <w:p>
      <w:r>
        <w:rPr>
          <w:rFonts w:ascii="宋体" w:hAnsi="宋体" w:eastAsia="宋体"/>
          <w:sz w:val="24"/>
        </w:rPr>
        <w:t>姜翠平，常爱卿编著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问渠哪得清如许  那些扣击心灵的经典哲理美文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姜翠平，常爱卿编著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本书出售、求购地址：https://www.jiaokey.com/book/detail/13033026.html</w:t>
      </w:r>
    </w:p>
    <w:p>
      <w:r>
        <w:t>更多相关图书推荐：https://www.jiaokey.com</w:t>
      </w:r>
    </w:p>
    <w:p>
      <w:r>
        <w:t>姜翠平，常爱卿编著 其他作品：https://www.jiaokey.com/tag/姜翠平，常爱卿编著.html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关键词搜索：https://www.jiaokey.com/tag/问渠哪得清如许  那些扣击心灵的经典哲理美文.html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