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八千男儿血  中日常德会战纪实</w:t>
      </w:r>
    </w:p>
    <w:p>
      <w:r>
        <w:rPr>
          <w:rFonts w:ascii="宋体" w:hAnsi="宋体" w:eastAsia="宋体"/>
          <w:sz w:val="24"/>
        </w:rPr>
        <w:t>张晓然著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八千男儿血  中日常德会战纪实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本书出售、求购地址：https://www.jiaokey.com/book/detail/13032997.html</w:t>
      </w:r>
    </w:p>
    <w:p>
      <w:r>
        <w:t>更多相关图书推荐：https://www.jiaokey.com</w:t>
      </w:r>
    </w:p>
    <w:p>
      <w:r>
        <w:t>张晓然著 其他作品：https://www.jiaokey.com/tag/张晓然著.html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关键词搜索：https://www.jiaokey.com/tag/八千男儿血  中日常德会战纪实.html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