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理财学院 缠论解析  缠中说禅技术理论图解</w:t>
      </w:r>
    </w:p>
    <w:p>
      <w:r>
        <w:rPr>
          <w:rFonts w:ascii="宋体" w:hAnsi="宋体" w:eastAsia="宋体"/>
          <w:sz w:val="24"/>
        </w:rPr>
        <w:t>江南小隐著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2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理财学院 缠论解析  缠中说禅技术理论图解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江南小隐著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北京:中国宇航出版社,2012.07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本书出售、求购地址：https://www.jiaokey.com/book/detail/13032995.html</w:t>
      </w:r>
    </w:p>
    <w:p>
      <w:r>
        <w:t>更多相关图书推荐：https://www.jiaokey.com</w:t>
      </w:r>
    </w:p>
    <w:p>
      <w:r>
        <w:t>江南小隐著 其他作品：https://www.jiaokey.com/tag/江南小隐著.html</w:t>
      </w:r>
    </w:p>
    <w:p>
      <w:r>
        <w:t>北京:中国宇航出版社,2012.07 出版图书：https://www.jiaokey.com/tag/北京:中国宇航出版社,2012.07.html</w:t>
      </w:r>
    </w:p>
    <w:p>
      <w:r>
        <w:t>关键词搜索：https://www.jiaokey.com/tag/股票市场-研究.html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