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我的第一本探秘漫画书不明生物系列  凤凰之不死鸟</w:t>
      </w:r>
    </w:p>
    <w:p>
      <w:r>
        <w:rPr>
          <w:rFonts w:ascii="宋体" w:hAnsi="宋体" w:eastAsia="宋体"/>
          <w:sz w:val="24"/>
        </w:rPr>
        <w:t>（马来）写乐，（马来）祖安编绘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我的第一本探秘漫画书不明生物系列  凤凰之不死鸟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（马来）写乐，（马来）祖安编绘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本书出售、求购地址：https://www.jiaokey.com/book/detail/13032992.html</w:t>
      </w:r>
    </w:p>
    <w:p>
      <w:r>
        <w:t>更多相关图书推荐：https://www.jiaokey.com</w:t>
      </w:r>
    </w:p>
    <w:p>
      <w:r>
        <w:t>（马来）写乐，（马来）祖安编绘 其他作品：https://www.jiaokey.com/tag/（马来）写乐，（马来）祖安编绘.html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关键词搜索：https://www.jiaokey.com/tag/我的第一本探秘漫画书不明生物系列  凤凰之不死鸟.html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