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西洋近代政治思潮  下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西洋近代政治思潮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本书出售、求购地址：https://www.jiaokey.com/book/detail/13032989.html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关键词搜索：https://www.jiaokey.com/tag/西洋近代政治思潮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