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知识生产与学科规训  晚清以来的中国文学学科史探微</w:t>
      </w:r>
    </w:p>
    <w:p>
      <w:r>
        <w:rPr>
          <w:rFonts w:ascii="宋体" w:hAnsi="宋体" w:eastAsia="宋体"/>
          <w:sz w:val="24"/>
        </w:rPr>
        <w:t>栗永清著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知识生产与学科规训  晚清以来的中国文学学科史探微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栗永清著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本书出售、求购地址：https://www.jiaokey.com/book/detail/13032977.html</w:t>
      </w:r>
    </w:p>
    <w:p>
      <w:r>
        <w:t>更多相关图书推荐：https://www.jiaokey.com</w:t>
      </w:r>
    </w:p>
    <w:p>
      <w:r>
        <w:t>栗永清著 其他作品：https://www.jiaokey.com/tag/栗永清著.html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关键词搜索：https://www.jiaokey.com/tag/知识生产与学科规训  晚清以来的中国文学学科史探微.html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