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书名：炼金术，原来金融可以这样玩  “金融之王”索罗斯传</w:t>
      </w:r>
    </w:p>
    <w:p>
      <w:r>
        <w:t>作者：鲁毅，崔盛强编著</w:t>
      </w:r>
    </w:p>
    <w:p>
      <w:r>
        <w:t>出版社：北京：中国华侨出版社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炼金术，原来金融可以这样玩  “金融之王”索罗斯传 评论地址：https://www.jiaokey.com/book/detail/13032968.html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