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电影摄影速成  《公民凯恩》开拍前奥逊·威尔斯的虚拟摄影课</w:t>
      </w:r>
    </w:p>
    <w:p>
      <w:r>
        <w:rPr>
          <w:rFonts w:ascii="宋体" w:hAnsi="宋体" w:eastAsia="宋体"/>
          <w:sz w:val="24"/>
        </w:rPr>
        <w:t>（美）沃斯著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电影摄影速成  《公民凯恩》开拍前奥逊·威尔斯的虚拟摄影课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本书出售、求购地址：https://www.jiaokey.com/book/detail/13032938.html</w:t>
      </w:r>
    </w:p>
    <w:p>
      <w:r>
        <w:t>更多相关图书推荐：https://www.jiaokey.com</w:t>
      </w:r>
    </w:p>
    <w:p>
      <w:r>
        <w:t>（美）沃斯著 其他作品：https://www.jiaokey.com/tag/（美）沃斯著.html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关键词搜索：https://www.jiaokey.com/tag/电影摄影速成  《公民凯恩》开拍前奥逊·威尔斯的虚拟摄影课.html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