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大陆学者论台湾乡土文学</w:t>
      </w:r>
    </w:p>
    <w:p>
      <w:r>
        <w:rPr>
          <w:rFonts w:ascii="宋体" w:hAnsi="宋体" w:eastAsia="宋体"/>
          <w:sz w:val="24"/>
        </w:rPr>
        <w:t>黄景春主编；王丽娜，丁佳蒙编选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大陆学者论台湾乡土文学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黄景春主编；王丽娜，丁佳蒙编选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乡土文学-文学研究-台湾省-文集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本书出售、求购地址：https://www.jiaokey.com/book/detail/13032910.html</w:t>
      </w:r>
    </w:p>
    <w:p>
      <w:r>
        <w:t>更多相关图书推荐：https://www.jiaokey.com</w:t>
      </w:r>
    </w:p>
    <w:p>
      <w:r>
        <w:t>黄景春主编；王丽娜，丁佳蒙编选 其他作品：https://www.jiaokey.com/tag/黄景春主编；王丽娜，丁佳蒙编选.html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关键词搜索：https://www.jiaokey.com/tag/乡土文学-文学研究-台湾省-文集.html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