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书名：即将消失的百年美味  36种令人怀念的台湾古早味</w:t>
      </w:r>
    </w:p>
    <w:p>
      <w:r>
        <w:t>作者：黄婉玲著；林伟民摄影</w:t>
      </w:r>
    </w:p>
    <w:p>
      <w:r>
        <w:t>出版社：桂林：漓江出版社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即将消失的百年美味  36种令人怀念的台湾古早味 评论地址：https://www.jiaokey.com/book/detail/13032887.html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