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圣地与圣经  圣经世界的介绍</w:t>
      </w:r>
    </w:p>
    <w:p>
      <w:r>
        <w:rPr>
          <w:rFonts w:ascii="宋体" w:hAnsi="宋体" w:eastAsia="宋体"/>
          <w:sz w:val="24"/>
        </w:rPr>
        <w:t>查尔斯 R·佩奇，卡尔 A.沃尔兹著；张兢，刘素云译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圣地与圣经  圣经世界的介绍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 R·佩奇，卡尔 A.沃尔兹著；张兢，刘素云译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本书出售、求购地址：https://www.jiaokey.com/book/detail/13032885.html</w:t>
      </w:r>
    </w:p>
    <w:p>
      <w:r>
        <w:t>更多相关图书推荐：https://www.jiaokey.com</w:t>
      </w:r>
    </w:p>
    <w:p>
      <w:r>
        <w:t>查尔斯 R·佩奇，卡尔 A.沃尔兹著；张兢，刘素云译 其他作品：https://www.jiaokey.com/tag/查尔斯 R·佩奇，卡尔 A.沃尔兹著；张兢，刘素云译.html</w:t>
      </w:r>
    </w:p>
    <w:p>
      <w:r>
        <w:t>宗教文化出版社 出版图书：https://www.jiaokey.com/tag/宗教文化出版社.html</w:t>
      </w:r>
    </w:p>
    <w:p>
      <w:r>
        <w:t>关键词搜索：https://www.jiaokey.com/tag/圣地与圣经  圣经世界的介绍.html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