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医疗纠纷立法与处理专题整理</w:t>
      </w:r>
    </w:p>
    <w:p>
      <w:r>
        <w:rPr>
          <w:rFonts w:ascii="宋体" w:hAnsi="宋体" w:eastAsia="宋体"/>
          <w:sz w:val="24"/>
        </w:rPr>
        <w:t>邱爱民，郭兆明编著；常林审定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医疗纠纷立法与处理专题整理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邱爱民，郭兆明编著；常林审定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本书出售、求购地址：https://www.jiaokey.com/book/detail/13032855.html</w:t>
      </w:r>
    </w:p>
    <w:p>
      <w:r>
        <w:t>更多相关图书推荐：https://www.jiaokey.com</w:t>
      </w:r>
    </w:p>
    <w:p>
      <w:r>
        <w:t>邱爱民，郭兆明编著；常林审定 其他作品：https://www.jiaokey.com/tag/邱爱民，郭兆明编著；常林审定.html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关键词搜索：https://www.jiaokey.com/tag/医疗纠纷立法与处理专题整理.html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