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大地之爱  全国广泛开展“母亲水窖”爱心活动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大地之爱  全国广泛开展“母亲水窖”爱心活动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本书出售、求购地址：https://www.jiaokey.com/book/detail/13032817.html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关键词搜索：https://www.jiaokey.com/tag/大地之爱  全国广泛开展“母亲水窖”爱心活动.html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