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古代题壁诗词丛考  中华文史新刊</w:t>
      </w:r>
    </w:p>
    <w:p>
      <w:r>
        <w:rPr>
          <w:rFonts w:ascii="宋体" w:hAnsi="宋体" w:eastAsia="宋体"/>
          <w:sz w:val="24"/>
        </w:rPr>
        <w:t>崔勇，刘玲娣，刘金柱著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古代题壁诗词丛考  中华文史新刊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崔勇，刘玲娣，刘金柱著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本书出售、求购地址：https://www.jiaokey.com/book/detail/13032772.html</w:t>
      </w:r>
    </w:p>
    <w:p>
      <w:r>
        <w:t>更多相关图书推荐：https://www.jiaokey.com</w:t>
      </w:r>
    </w:p>
    <w:p>
      <w:r>
        <w:t>崔勇，刘玲娣，刘金柱著 其他作品：https://www.jiaokey.com/tag/崔勇，刘玲娣，刘金柱著.html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关键词搜索：https://www.jiaokey.com/tag/古代题壁诗词丛考  中华文史新刊.html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