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从悲壮走向豪迈  汶川特大地震书系  文艺卷·报告文学  下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从悲壮走向豪迈  汶川特大地震书系  文艺卷·报告文学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本书出售、求购地址：https://www.jiaokey.com/book/detail/13032763.html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关键词搜索：https://www.jiaokey.com/tag/从悲壮走向豪迈  汶川特大地震书系  文艺卷·报告文学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