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非看不可的职场实用逻辑学</w:t>
      </w:r>
    </w:p>
    <w:p>
      <w:r>
        <w:rPr>
          <w:rFonts w:ascii="宋体" w:hAnsi="宋体" w:eastAsia="宋体"/>
          <w:sz w:val="24"/>
        </w:rPr>
        <w:t>（日）木田知广著；滕玉英译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非看不可的职场实用逻辑学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（日）木田知广著；滕玉英译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本书出售、求购地址：https://www.jiaokey.com/book/detail/13032752.html</w:t>
      </w:r>
    </w:p>
    <w:p>
      <w:r>
        <w:t>更多相关图书推荐：https://www.jiaokey.com</w:t>
      </w:r>
    </w:p>
    <w:p>
      <w:r>
        <w:t>（日）木田知广著；滕玉英译 其他作品：https://www.jiaokey.com/tag/（日）木田知广著；滕玉英译.html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关键词搜索：https://www.jiaokey.com/tag/非看不可的职场实用逻辑学.html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