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书名：成功女人远离人性弱点</w:t>
      </w:r>
    </w:p>
    <w:p>
      <w:r>
        <w:t>作者：郑楚容编著</w:t>
      </w:r>
    </w:p>
    <w:p>
      <w:r>
        <w:t>出版社：北京：海潮出版社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成功女人远离人性弱点 评论地址：https://www.jiaokey.com/book/detail/13032739.html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