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最后一战  中日湘西雪峰山会战纪实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最后一战  中日湘西雪峰山会战纪实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本书出售、求购地址：https://www.jiaokey.com/book/detail/13032737.html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