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睡前小故事  漂亮宝贝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77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77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睡前小故事  漂亮宝贝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本书出售、求购地址：https://www.jiaokey.com/book/detail/13032714.html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