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空中指南  中国成功发射系列导航卫星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空中指南  中国成功发射系列导航卫星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本书出售、求购地址：https://www.jiaokey.com/book/detail/13032694.html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关键词搜索：https://www.jiaokey.com/tag/空中指南  中国成功发射系列导航卫星.html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