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诗意沙坪坝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诗意沙坪坝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本书出售、求购地址：https://www.jiaokey.com/book/detail/13032692.html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关键词搜索：https://www.jiaokey.com/tag/诗意沙坪坝.html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