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小本再创业  涨钱袋先富脑袋</w:t>
      </w:r>
    </w:p>
    <w:p>
      <w:r>
        <w:rPr>
          <w:rFonts w:ascii="宋体" w:hAnsi="宋体" w:eastAsia="宋体"/>
          <w:sz w:val="24"/>
        </w:rPr>
        <w:t>金朱贵编著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小本再创业  涨钱袋先富脑袋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金朱贵编著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本书出售、求购地址：https://www.jiaokey.com/book/detail/13032680.html</w:t>
      </w:r>
    </w:p>
    <w:p>
      <w:r>
        <w:t>更多相关图书推荐：https://www.jiaokey.com</w:t>
      </w:r>
    </w:p>
    <w:p>
      <w:r>
        <w:t>金朱贵编著 其他作品：https://www.jiaokey.com/tag/金朱贵编著.html</w:t>
      </w:r>
    </w:p>
    <w:p>
      <w:r>
        <w:t>广州:广东科技出版社,2012.05 出版图书：https://www.jiaokey.com/tag/广州:广东科技出版社,2012.05.html</w:t>
      </w:r>
    </w:p>
    <w:p>
      <w:r>
        <w:t>关键词搜索：https://www.jiaokey.com/tag/中小企业-企业管理-基本知识.html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