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布布与小蛮历险记</w:t>
      </w:r>
    </w:p>
    <w:p>
      <w:r>
        <w:rPr>
          <w:rFonts w:ascii="宋体" w:hAnsi="宋体" w:eastAsia="宋体"/>
          <w:sz w:val="24"/>
        </w:rPr>
        <w:t>梦亦非著；刘桐绘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326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布布与小蛮历险记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梦亦非著；刘桐绘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成都:成都时代出版社,2012.07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本书出售、求购地址：https://www.jiaokey.com/book/detail/13032677.html</w:t>
      </w:r>
    </w:p>
    <w:p>
      <w:r>
        <w:t>更多相关图书推荐：https://www.jiaokey.com</w:t>
      </w:r>
    </w:p>
    <w:p>
      <w:r>
        <w:t>梦亦非著；刘桐绘 其他作品：https://www.jiaokey.com/tag/梦亦非著；刘桐绘.html</w:t>
      </w:r>
    </w:p>
    <w:p>
      <w:r>
        <w:t>成都:成都时代出版社,2012.07 出版图书：https://www.jiaokey.com/tag/成都:成都时代出版社,2012.07.html</w:t>
      </w:r>
    </w:p>
    <w:p>
      <w:r>
        <w:t>关键词搜索：https://www.jiaokey.com/tag/童话-中国-当代.html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