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设计师的毕业典礼</w:t>
      </w:r>
    </w:p>
    <w:p>
      <w:r>
        <w:rPr>
          <w:rFonts w:ascii="宋体" w:hAnsi="宋体" w:eastAsia="宋体"/>
          <w:sz w:val="24"/>
        </w:rPr>
        <w:t>刘振生丛书主编；赵超副主编；史习平，赵超编著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设计师的毕业典礼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刘振生丛书主编；赵超副主编；史习平，赵超编著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本书出售、求购地址：https://www.jiaokey.com/book/detail/13032658.html</w:t>
      </w:r>
    </w:p>
    <w:p>
      <w:r>
        <w:t>更多相关图书推荐：https://www.jiaokey.com</w:t>
      </w:r>
    </w:p>
    <w:p>
      <w:r>
        <w:t>刘振生丛书主编；赵超副主编；史习平，赵超编著 其他作品：https://www.jiaokey.com/tag/刘振生丛书主编；赵超副主编；史习平，赵超编著.html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关键词搜索：https://www.jiaokey.com/tag/设计师的毕业典礼.html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