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蚂蚁和围城</w:t>
      </w:r>
    </w:p>
    <w:p>
      <w:r>
        <w:rPr>
          <w:rFonts w:ascii="宋体" w:hAnsi="宋体" w:eastAsia="宋体"/>
          <w:sz w:val="24"/>
        </w:rPr>
        <w:t>北董著；纪人萍绘；高洪波主编；金波顾问；中国作家协会儿童文学委员会选编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蚂蚁和围城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北董著；纪人萍绘；高洪波主编；金波顾问；中国作家协会儿童文学委员会选编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本书出售、求购地址：https://www.jiaokey.com/book/detail/13032651.html</w:t>
      </w:r>
    </w:p>
    <w:p>
      <w:r>
        <w:t>更多相关图书推荐：https://www.jiaokey.com</w:t>
      </w:r>
    </w:p>
    <w:p>
      <w:r>
        <w:t>北董著；纪人萍绘；高洪波主编；金波顾问；中国作家协会儿童文学委员会选编 其他作品：https://www.jiaokey.com/tag/北董著；纪人萍绘；高洪波主编；金波顾问；中国作家协会儿童文学委员会选编.html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关键词搜索：https://www.jiaokey.com/tag/蚂蚁和围城.html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