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书名：宇富教你月子餐  51道产后食补调理</w:t>
      </w:r>
    </w:p>
    <w:p>
      <w:r>
        <w:t>作者：钟宇&lt;font color=Red&gt;富&lt;/font&gt;著</w:t>
      </w:r>
    </w:p>
    <w:p>
      <w:r>
        <w:t>出版社：上海:上海科学普及出版社,2012.03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宇富教你月子餐  51道产后食补调理 评论地址：https://www.jiaokey.com/book/detail/13032646.html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