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书名：爵士吉他全攻略</w:t>
      </w:r>
    </w:p>
    <w:p>
      <w:r>
        <w:t>作者：（美）杰夫·施罗德著；李光辉，高鸿鹏译</w:t>
      </w:r>
    </w:p>
    <w:p>
      <w:r>
        <w:t>出版社：</w:t>
      </w:r>
    </w:p>
    <w:p>
      <w:r>
        <w:t>出版日期：2012.05</w:t>
      </w:r>
    </w:p>
    <w:p>
      <w:r>
        <w:t>总页数：79</w:t>
      </w:r>
    </w:p>
    <w:p>
      <w:r>
        <w:t>更多请访问教客网: www.jiaokey.com</w:t>
      </w:r>
    </w:p>
    <w:p>
      <w:r>
        <w:t>爵士吉他全攻略 评论地址：https://www.jiaokey.com/book/detail/13032644.html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