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书名：人-永恒的斯芬克司之谜</w:t>
      </w:r>
    </w:p>
    <w:p>
      <w:r>
        <w:t>作者：章忠民，戚渊著</w:t>
      </w:r>
    </w:p>
    <w:p>
      <w:r>
        <w:t>出版社：合肥:安徽人民出版社,1989.06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人-永恒的斯芬克司之谜 评论地址：https://www.jiaokey.com/book/detail/13032633.html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