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四十年后重访朝鲜</w:t>
      </w:r>
    </w:p>
    <w:p>
      <w:r>
        <w:rPr>
          <w:rFonts w:ascii="宋体" w:hAnsi="宋体" w:eastAsia="宋体"/>
          <w:sz w:val="24"/>
        </w:rPr>
        <w:t>甘德拉丽娅·罗得里格斯·埃尔南得斯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四十年后重访朝鲜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甘德拉丽娅·罗得里格斯·埃尔南得斯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本书出售、求购地址：https://www.jiaokey.com/book/detail/13032605.html</w:t>
      </w:r>
    </w:p>
    <w:p>
      <w:r>
        <w:t>更多相关图书推荐：https://www.jiaokey.com</w:t>
      </w:r>
    </w:p>
    <w:p>
      <w:r>
        <w:t>甘德拉丽娅·罗得里格斯·埃尔南得斯 其他作品：https://www.jiaokey.com/tag/甘德拉丽娅·罗得里格斯·埃尔南得斯.html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关键词搜索：https://www.jiaokey.com/tag/四十年后重访朝鲜.html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