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瘾君子自白</w:t>
      </w:r>
    </w:p>
    <w:p>
      <w:r>
        <w:rPr>
          <w:rFonts w:ascii="宋体" w:hAnsi="宋体" w:eastAsia="宋体"/>
          <w:sz w:val="24"/>
        </w:rPr>
        <w:t>（英）德·昆 西（De Quincey，Thomas）著；刘重德译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瘾君子自白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（英）德·昆 西（De Quincey，Thomas）著；刘重德译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本书出售、求购地址：https://www.jiaokey.com/book/detail/13032566.html</w:t>
      </w:r>
    </w:p>
    <w:p>
      <w:r>
        <w:t>更多相关图书推荐：https://www.jiaokey.com</w:t>
      </w:r>
    </w:p>
    <w:p>
      <w:r>
        <w:t>（英）德·昆 西（De Quincey，Thomas）著；刘重德译 其他作品：https://www.jiaokey.com/tag/（英）德·昆 西（De Quincey，Thomas）著；刘重德译.html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关键词搜索：https://www.jiaokey.com/tag/瘾君子自白.html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