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书名：楷行隶篆四体秋声赋</w:t>
      </w:r>
    </w:p>
    <w:p>
      <w:r>
        <w:t>作者：李纯博等书</w:t>
      </w:r>
    </w:p>
    <w:p>
      <w:r>
        <w:t>出版社：北京:国际文化出版公司,1994.07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楷行隶篆四体秋声赋 评论地址：https://www.jiaokey.com/book/detail/13032558.html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