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楷行书巧对妙联300例</w:t>
      </w:r>
    </w:p>
    <w:p>
      <w:r>
        <w:rPr>
          <w:rFonts w:ascii="宋体" w:hAnsi="宋体" w:eastAsia="宋体"/>
          <w:sz w:val="24"/>
        </w:rPr>
        <w:t>卢中南，高惠敏书；熊永年等编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楷行书巧对妙联300例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卢中南，高惠敏书；熊永年等编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本书出售、求购地址：https://www.jiaokey.com/book/detail/13032527.html</w:t>
      </w:r>
    </w:p>
    <w:p>
      <w:r>
        <w:t>更多相关图书推荐：https://www.jiaokey.com</w:t>
      </w:r>
    </w:p>
    <w:p>
      <w:r>
        <w:t>卢中南，高惠敏书；熊永年等编 其他作品：https://www.jiaokey.com/tag/卢中南，高惠敏书；熊永年等编.html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关键词搜索：https://www.jiaokey.com/tag/楷行书巧对妙联300例.html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