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  新题型过关捷径  综合能力</w:t>
      </w:r>
    </w:p>
    <w:p>
      <w:r>
        <w:rPr>
          <w:rFonts w:ascii="宋体" w:hAnsi="宋体" w:eastAsia="宋体"/>
          <w:sz w:val="24"/>
        </w:rPr>
        <w:t>杨清明主编；颜靖平，杨清明，陈洁等编著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  新题型过关捷径  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杨清明主编；颜靖平，杨清明，陈洁等编著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本书出售、求购地址：https://www.jiaokey.com/book/detail/13032487.html</w:t>
      </w:r>
    </w:p>
    <w:p>
      <w:r>
        <w:t>更多相关图书推荐：https://www.jiaokey.com</w:t>
      </w:r>
    </w:p>
    <w:p>
      <w:r>
        <w:t>杨清明主编；颜靖平，杨清明，陈洁等编著 其他作品：https://www.jiaokey.com/tag/杨清明主编；颜靖平，杨清明，陈洁等编著.html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关键词搜索：https://www.jiaokey.com/tag/大学英语四、六级  新题型过关捷径  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