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当前审判热点问题调查与研究  来自宁波法院的调查报告</w:t>
      </w:r>
    </w:p>
    <w:p>
      <w:r>
        <w:rPr>
          <w:rFonts w:ascii="宋体" w:hAnsi="宋体" w:eastAsia="宋体"/>
          <w:sz w:val="24"/>
        </w:rPr>
        <w:t>蒋剑巍主编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当前审判热点问题调查与研究  来自宁波法院的调查报告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蒋剑巍主编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本书出售、求购地址：https://www.jiaokey.com/book/detail/13032447.html</w:t>
      </w:r>
    </w:p>
    <w:p>
      <w:r>
        <w:t>更多相关图书推荐：https://www.jiaokey.com</w:t>
      </w:r>
    </w:p>
    <w:p>
      <w:r>
        <w:t>蒋剑巍主编 其他作品：https://www.jiaokey.com/tag/蒋剑巍主编.html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关键词搜索：https://www.jiaokey.com/tag/当前审判热点问题调查与研究  来自宁波法院的调查报告.html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