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世界舰船  日本海上保安厅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世界舰船  日本海上保安厅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本书出售、求购地址：https://www.jiaokey.com/book/detail/13032407.html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关键词搜索：https://www.jiaokey.com/tag/世界舰船  日本海上保安厅.html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