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哈佛智慧风暴  开启智慧风暴的600道哈佛全脑训练题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哈佛智慧风暴  开启智慧风暴的600道哈佛全脑训练题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本书出售、求购地址：https://www.jiaokey.com/book/detail/13032396.html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关键词搜索：https://www.jiaokey.com/tag/哈佛智慧风暴  开启智慧风暴的600道哈佛全脑训练题.html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