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上海三联人文经典书库  古代东方的艺术与建筑</w:t>
      </w:r>
    </w:p>
    <w:p>
      <w:r>
        <w:rPr>
          <w:rFonts w:ascii="宋体" w:hAnsi="宋体" w:eastAsia="宋体"/>
          <w:sz w:val="24"/>
        </w:rPr>
        <w:t>（美）富兰克弗特著；郝海迪，袁指挥译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上海三联人文经典书库  古代东方的艺术与建筑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（美）富兰克弗特著；郝海迪，袁指挥译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本书出售、求购地址：https://www.jiaokey.com/book/detail/13032386.html</w:t>
      </w:r>
    </w:p>
    <w:p>
      <w:r>
        <w:t>更多相关图书推荐：https://www.jiaokey.com</w:t>
      </w:r>
    </w:p>
    <w:p>
      <w:r>
        <w:t>（美）富兰克弗特著；郝海迪，袁指挥译 其他作品：https://www.jiaokey.com/tag/（美）富兰克弗特著；郝海迪，袁指挥译.html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关键词搜索：https://www.jiaokey.com/tag/上海三联人文经典书库  古代东方的艺术与建筑.html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