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合成生物学的伦理问题与生物安全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合成生物学的伦理问题与生物安全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本书出售、求购地址：https://www.jiaokey.com/book/detail/13032376.html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合成生物学的伦理问题与生物安全.html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