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基于信息技术的房地产评价方法与应用研究</w:t>
      </w:r>
    </w:p>
    <w:p>
      <w:r>
        <w:rPr>
          <w:rFonts w:ascii="宋体" w:hAnsi="宋体" w:eastAsia="宋体"/>
          <w:sz w:val="24"/>
        </w:rPr>
        <w:t>赵华平著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基于信息技术的房地产评价方法与应用研究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本书出售、求购地址：https://www.jiaokey.com/book/detail/13032358.html</w:t>
      </w:r>
    </w:p>
    <w:p>
      <w:r>
        <w:t>更多相关图书推荐：https://www.jiaokey.com</w:t>
      </w:r>
    </w:p>
    <w:p>
      <w:r>
        <w:t>赵华平著 其他作品：https://www.jiaokey.com/tag/赵华平著.html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关键词搜索：https://www.jiaokey.com/tag/基于信息技术的房地产评价方法与应用研究.html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