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国民经济安全研究  跨市场金融资产套利与金融安全研究</w:t>
      </w:r>
    </w:p>
    <w:p>
      <w:r>
        <w:rPr>
          <w:rFonts w:ascii="宋体" w:hAnsi="宋体" w:eastAsia="宋体"/>
          <w:sz w:val="24"/>
        </w:rPr>
        <w:t>徐龙炳主编；张祥建副主编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国民经济安全研究  跨市场金融资产套利与金融安全研究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徐龙炳主编；张祥建副主编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金融市场-研究-中国-金融-风险管理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本书出售、求购地址：https://www.jiaokey.com/book/detail/13032345.html</w:t>
      </w:r>
    </w:p>
    <w:p>
      <w:r>
        <w:t>更多相关图书推荐：https://www.jiaokey.com</w:t>
      </w:r>
    </w:p>
    <w:p>
      <w:r>
        <w:t>徐龙炳主编；张祥建副主编 其他作品：https://www.jiaokey.com/tag/徐龙炳主编；张祥建副主编.html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关键词搜索：https://www.jiaokey.com/tag/金融市场-研究-中国-金融-风险管理.html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