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外资并购我国上市公司的财富效应研究</w:t>
      </w:r>
    </w:p>
    <w:p>
      <w:r>
        <w:rPr>
          <w:rFonts w:ascii="宋体" w:hAnsi="宋体" w:eastAsia="宋体"/>
          <w:sz w:val="24"/>
        </w:rPr>
        <w:t>盛庆辉编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外资并购我国上市公司的财富效应研究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外资公司-企业合并-研究-中国-收购-上市公司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本书出售、求购地址：https://www.jiaokey.com/book/detail/13032341.html</w:t>
      </w:r>
    </w:p>
    <w:p>
      <w:r>
        <w:t>更多相关图书推荐：https://www.jiaokey.com</w:t>
      </w:r>
    </w:p>
    <w:p>
      <w:r>
        <w:t>盛庆辉编 其他作品：https://www.jiaokey.com/tag/盛庆辉编.html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关键词搜索：https://www.jiaokey.com/tag/外资公司-企业合并-研究-中国-收购-上市公司.html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