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书名：城市化快速发展过程中土地的节约集约利用问题研究</w:t>
      </w:r>
    </w:p>
    <w:p>
      <w:r>
        <w:t>作者：金丽国，刘灵伟著</w:t>
      </w:r>
    </w:p>
    <w:p>
      <w:r>
        <w:t>出版社：天津：南开大学出版社</w:t>
      </w:r>
    </w:p>
    <w:p>
      <w:r>
        <w:t>出版日期：2012.05</w:t>
      </w:r>
    </w:p>
    <w:p>
      <w:r>
        <w:t>总页数：232</w:t>
      </w:r>
    </w:p>
    <w:p>
      <w:r>
        <w:t>更多请访问教客网: www.jiaokey.com</w:t>
      </w:r>
    </w:p>
    <w:p>
      <w:r>
        <w:t>城市化快速发展过程中土地的节约集约利用问题研究 评论地址：https://www.jiaokey.com/book/detail/13032338.html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