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企业集群演进中的企业家作用机理研究</w:t>
      </w:r>
    </w:p>
    <w:p>
      <w:r>
        <w:rPr>
          <w:rFonts w:ascii="宋体" w:hAnsi="宋体" w:eastAsia="宋体"/>
          <w:sz w:val="24"/>
        </w:rPr>
        <w:t>郑春颖著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企业集群演进中的企业家作用机理研究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本书出售、求购地址：https://www.jiaokey.com/book/detail/13032326.html</w:t>
      </w:r>
    </w:p>
    <w:p>
      <w:r>
        <w:t>更多相关图书推荐：https://www.jiaokey.com</w:t>
      </w:r>
    </w:p>
    <w:p>
      <w:r>
        <w:t>郑春颖著 其他作品：https://www.jiaokey.com/tag/郑春颖著.html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关键词搜索：https://www.jiaokey.com/tag/企业集群演进中的企业家作用机理研究.html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