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书名：时代之思·中国问题研究  变量共生、组合创新与意识形态  多维视野下的中国特色社会主义文化</w:t>
      </w:r>
    </w:p>
    <w:p>
      <w:r>
        <w:t>作者：黄凯锋著</w:t>
      </w:r>
    </w:p>
    <w:p>
      <w:r>
        <w:t>出版社：上海：学林出版社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时代之思·中国问题研究  变量共生、组合创新与意识形态  多维视野下的中国特色社会主义文化 评论地址：https://www.jiaokey.com/book/detail/13032316.html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