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书名：科学家专家论述沙草产业</w:t>
      </w:r>
    </w:p>
    <w:p>
      <w:r>
        <w:t>作者：魏万进，钱能志主编；甘肃省沙草产业协会等编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总页数：281</w:t>
      </w:r>
    </w:p>
    <w:p>
      <w:r>
        <w:t>更多请访问教客网: www.jiaokey.com</w:t>
      </w:r>
    </w:p>
    <w:p>
      <w:r>
        <w:t>科学家专家论述沙草产业 评论地址：https://www.jiaokey.com/book/detail/13032311.html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