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书名：斩人试刀</w:t>
      </w:r>
    </w:p>
    <w:p>
      <w:r>
        <w:t>作者：（日）池波正太郎著；高詹灿译</w:t>
      </w:r>
    </w:p>
    <w:p>
      <w:r>
        <w:t>出版社：上海:上海人民出版社,2012.04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斩人试刀 评论地址：https://www.jiaokey.com/book/detail/13032276.html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