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我们是朋友  走进儿童内心世界</w:t>
      </w:r>
    </w:p>
    <w:p>
      <w:r>
        <w:rPr>
          <w:rFonts w:ascii="宋体" w:hAnsi="宋体" w:eastAsia="宋体"/>
          <w:sz w:val="24"/>
        </w:rPr>
        <w:t>（美）威廉·科萨罗著；张京力，单桐译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我们是朋友  走进儿童内心世界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（美）威廉·科萨罗著；张京力，单桐译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本书出售、求购地址：https://www.jiaokey.com/book/detail/13032266.html</w:t>
      </w:r>
    </w:p>
    <w:p>
      <w:r>
        <w:t>更多相关图书推荐：https://www.jiaokey.com</w:t>
      </w:r>
    </w:p>
    <w:p>
      <w:r>
        <w:t>（美）威廉·科萨罗著；张京力，单桐译 其他作品：https://www.jiaokey.com/tag/（美）威廉·科萨罗著；张京力，单桐译.html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关键词搜索：https://www.jiaokey.com/tag/我们是朋友  走进儿童内心世界.html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